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226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1494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56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4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4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3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10.9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Закона города Москвы от 21.11.2007 № 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«Кодекса города Москвы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44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3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10.9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Закона города Москвы от 21.11.2007 № 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«Кодекса города Москвы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44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5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четыре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6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0412365400325002262620187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226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5rplc-8">
    <w:name w:val="cat-UserDefined grp-45 rplc-8"/>
    <w:basedOn w:val="DefaultParagraphFont"/>
  </w:style>
  <w:style w:type="character" w:customStyle="1" w:styleId="cat-UserDefinedgrp-40rplc-9">
    <w:name w:val="cat-UserDefined grp-40 rplc-9"/>
    <w:basedOn w:val="DefaultParagraphFont"/>
  </w:style>
  <w:style w:type="character" w:customStyle="1" w:styleId="cat-UserDefinedgrp-42rplc-14">
    <w:name w:val="cat-UserDefined grp-42 rplc-14"/>
    <w:basedOn w:val="DefaultParagraphFont"/>
  </w:style>
  <w:style w:type="character" w:customStyle="1" w:styleId="cat-UserDefinedgrp-41rplc-18">
    <w:name w:val="cat-UserDefined grp-41 rplc-18"/>
    <w:basedOn w:val="DefaultParagraphFont"/>
  </w:style>
  <w:style w:type="character" w:customStyle="1" w:styleId="cat-UserDefinedgrp-42rplc-23">
    <w:name w:val="cat-UserDefined grp-42 rplc-23"/>
    <w:basedOn w:val="DefaultParagraphFont"/>
  </w:style>
  <w:style w:type="character" w:customStyle="1" w:styleId="cat-UserDefinedgrp-43rplc-25">
    <w:name w:val="cat-UserDefined grp-43 rplc-25"/>
    <w:basedOn w:val="DefaultParagraphFont"/>
  </w:style>
  <w:style w:type="character" w:customStyle="1" w:styleId="cat-UserDefinedgrp-41rplc-31">
    <w:name w:val="cat-UserDefined grp-41 rplc-31"/>
    <w:basedOn w:val="DefaultParagraphFont"/>
  </w:style>
  <w:style w:type="character" w:customStyle="1" w:styleId="cat-UserDefinedgrp-44rplc-35">
    <w:name w:val="cat-UserDefined grp-44 rplc-35"/>
    <w:basedOn w:val="DefaultParagraphFont"/>
  </w:style>
  <w:style w:type="character" w:customStyle="1" w:styleId="cat-UserDefinedgrp-44rplc-38">
    <w:name w:val="cat-UserDefined grp-44 rplc-38"/>
    <w:basedOn w:val="DefaultParagraphFont"/>
  </w:style>
  <w:style w:type="character" w:customStyle="1" w:styleId="cat-UserDefinedgrp-43rplc-39">
    <w:name w:val="cat-UserDefined grp-43 rplc-39"/>
    <w:basedOn w:val="DefaultParagraphFont"/>
  </w:style>
  <w:style w:type="character" w:customStyle="1" w:styleId="cat-UserDefinedgrp-44rplc-46">
    <w:name w:val="cat-UserDefined grp-44 rplc-46"/>
    <w:basedOn w:val="DefaultParagraphFont"/>
  </w:style>
  <w:style w:type="character" w:customStyle="1" w:styleId="cat-UserDefinedgrp-45rplc-48">
    <w:name w:val="cat-UserDefined grp-45 rplc-48"/>
    <w:basedOn w:val="DefaultParagraphFont"/>
  </w:style>
  <w:style w:type="character" w:customStyle="1" w:styleId="cat-UserDefinedgrp-46rplc-52">
    <w:name w:val="cat-UserDefined grp-46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